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crossword by Joshua Rohan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judgement or assessment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stitch made of lines that doesn't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fuzzy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sew thread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template for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object thats round and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stitch used to secure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hold materials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strand of cotton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crossword by Joshua Rohan</dc:title>
  <dcterms:created xsi:type="dcterms:W3CDTF">2021-10-11T18:39:21Z</dcterms:created>
  <dcterms:modified xsi:type="dcterms:W3CDTF">2021-10-11T18:39:21Z</dcterms:modified>
</cp:coreProperties>
</file>