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digital video    </w:t>
      </w:r>
      <w:r>
        <w:t xml:space="preserve">   multimedia    </w:t>
      </w:r>
      <w:r>
        <w:t xml:space="preserve">   hypertext    </w:t>
      </w:r>
      <w:r>
        <w:t xml:space="preserve">   underwear    </w:t>
      </w:r>
      <w:r>
        <w:t xml:space="preserve">   teddybear    </w:t>
      </w:r>
      <w:r>
        <w:t xml:space="preserve">   string    </w:t>
      </w:r>
      <w:r>
        <w:t xml:space="preserve">   swimwear    </w:t>
      </w:r>
      <w:r>
        <w:t xml:space="preserve">   weaving    </w:t>
      </w:r>
      <w:r>
        <w:t xml:space="preserve">   pants    </w:t>
      </w:r>
      <w:r>
        <w:t xml:space="preserve">   needle    </w:t>
      </w:r>
      <w:r>
        <w:t xml:space="preserve">   paint    </w:t>
      </w:r>
      <w:r>
        <w:t xml:space="preserve">   buttons    </w:t>
      </w:r>
      <w:r>
        <w:t xml:space="preserve">   bags    </w:t>
      </w:r>
      <w:r>
        <w:t xml:space="preserve">   knitting    </w:t>
      </w:r>
      <w:r>
        <w:t xml:space="preserve">   umbrella    </w:t>
      </w:r>
      <w:r>
        <w:t xml:space="preserve">   sewing machine    </w:t>
      </w:r>
      <w:r>
        <w:t xml:space="preserve">   shoes    </w:t>
      </w:r>
      <w:r>
        <w:t xml:space="preserve">   stockings    </w:t>
      </w:r>
      <w:r>
        <w:t xml:space="preserve">   bar code    </w:t>
      </w:r>
      <w:r>
        <w:t xml:space="preserve">   swing tag    </w:t>
      </w:r>
      <w:r>
        <w:t xml:space="preserve">   wool    </w:t>
      </w:r>
      <w:r>
        <w:t xml:space="preserve">   silk    </w:t>
      </w:r>
      <w:r>
        <w:t xml:space="preserve">   cotton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2021-10-11T18:39:38Z</dcterms:created>
  <dcterms:modified xsi:type="dcterms:W3CDTF">2021-10-11T18:39:38Z</dcterms:modified>
</cp:coreProperties>
</file>