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texting while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percentage increase of drivers who took their eyes off the road 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car injuries are there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as driving blind for 5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percentage of drivers who support a ban on texting and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drivers who attempt to use their phones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percentage of young adults who feel confident while texting and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percentage of americans teens ages 16 and 17 that own cell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percentage of 18-20 year old drivers in accidents admitted to texting and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teen deaths happen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of 1 out 4 car accidents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accidents happen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one driving distraction reported by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in 5 drivers confess to what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 phone task is the most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texting and driving makes you how many more times likely to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wisconsin prohibit cell phone use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texting and driving is similar to drinking how many beers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texting while driving is how many times more likely to cause an accident than driving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percentage of drivers who support a ban on hand held cell phone use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texting while driving slows your break reaction speed by what percent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texting while driving</dc:title>
  <dcterms:created xsi:type="dcterms:W3CDTF">2021-10-11T18:39:30Z</dcterms:created>
  <dcterms:modified xsi:type="dcterms:W3CDTF">2021-10-11T18:39:30Z</dcterms:modified>
</cp:coreProperties>
</file>