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textos biblicos y personajes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tuvo ______ apostoles fieles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deber mas importante que tenemos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primer siervo de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salmos 119:1 - "felices son los _____________ en su camino"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hebreos 13:1 - sigamos mostrando 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juez; hijo de manoah; hombre muy fuerte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proverbios 2:5 - lo que debemos 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jonas huyo de jehova y se fue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discurso de ricardo fue basado en este capitulo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santiago 2:23 - quien fue llamado amigo de jehova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madre del profeta samuel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textos biblicos y personajes</dc:title>
  <dcterms:created xsi:type="dcterms:W3CDTF">2021-10-11T18:40:57Z</dcterms:created>
  <dcterms:modified xsi:type="dcterms:W3CDTF">2021-10-11T18:40:57Z</dcterms:modified>
</cp:coreProperties>
</file>