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of    </w:t>
      </w:r>
      <w:r>
        <w:t xml:space="preserve">   now    </w:t>
      </w:r>
      <w:r>
        <w:t xml:space="preserve">   out    </w:t>
      </w:r>
      <w:r>
        <w:t xml:space="preserve">   mom    </w:t>
      </w:r>
      <w:r>
        <w:t xml:space="preserve">   not    </w:t>
      </w:r>
      <w:r>
        <w:t xml:space="preserve">   which    </w:t>
      </w:r>
      <w:r>
        <w:t xml:space="preserve">   where    </w:t>
      </w:r>
      <w:r>
        <w:t xml:space="preserve">   graph    </w:t>
      </w:r>
      <w:r>
        <w:t xml:space="preserve">   teach    </w:t>
      </w:r>
      <w:r>
        <w:t xml:space="preserve">   phone    </w:t>
      </w:r>
      <w:r>
        <w:t xml:space="preserve">   check    </w:t>
      </w:r>
      <w:r>
        <w:t xml:space="preserve">   wish    </w:t>
      </w:r>
      <w:r>
        <w:t xml:space="preserve">   ship    </w:t>
      </w:r>
      <w:r>
        <w:t xml:space="preserve">   bath    </w:t>
      </w:r>
      <w:r>
        <w:t xml:space="preserve">   that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Words</dc:title>
  <dcterms:created xsi:type="dcterms:W3CDTF">2021-10-11T18:40:34Z</dcterms:created>
  <dcterms:modified xsi:type="dcterms:W3CDTF">2021-10-11T18:40:34Z</dcterms:modified>
</cp:coreProperties>
</file>