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(th) and (ch)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round, sweet fruit that has white or yellow flesh, soft yellow or pink skin, and a large, hard seed at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opinion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hard white objects inside the mouth that are used for biting and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become unable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able to touch, pick up, or grab (something) by moving or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washing the body usually by sitting or lying in a container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not thick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or help (someone) to learn about a subject by giving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job that is done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say that people or things are together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(someone) that you are grateful for something that he or she has done or given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think    </w:t>
      </w:r>
      <w:r>
        <w:t xml:space="preserve">   choke    </w:t>
      </w:r>
      <w:r>
        <w:t xml:space="preserve">   peach    </w:t>
      </w:r>
      <w:r>
        <w:t xml:space="preserve">   thick    </w:t>
      </w:r>
      <w:r>
        <w:t xml:space="preserve">   much    </w:t>
      </w:r>
      <w:r>
        <w:t xml:space="preserve">   tooth    </w:t>
      </w:r>
      <w:r>
        <w:t xml:space="preserve">   reach    </w:t>
      </w:r>
      <w:r>
        <w:t xml:space="preserve">   thin    </w:t>
      </w:r>
      <w:r>
        <w:t xml:space="preserve">   chore    </w:t>
      </w:r>
      <w:r>
        <w:t xml:space="preserve">   with    </w:t>
      </w:r>
      <w:r>
        <w:t xml:space="preserve">   child    </w:t>
      </w:r>
      <w:r>
        <w:t xml:space="preserve">   chick    </w:t>
      </w:r>
      <w:r>
        <w:t xml:space="preserve">   thank    </w:t>
      </w:r>
      <w:r>
        <w:t xml:space="preserve">   teach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(th) and (ch) Words</dc:title>
  <dcterms:created xsi:type="dcterms:W3CDTF">2021-10-10T23:53:05Z</dcterms:created>
  <dcterms:modified xsi:type="dcterms:W3CDTF">2021-10-10T23:53:05Z</dcterms:modified>
</cp:coreProperties>
</file>