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 and f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smoof    </w:t>
      </w:r>
      <w:r>
        <w:t xml:space="preserve">   smooth    </w:t>
      </w:r>
      <w:r>
        <w:t xml:space="preserve">   smoothie    </w:t>
      </w:r>
      <w:r>
        <w:t xml:space="preserve">   oaf    </w:t>
      </w:r>
      <w:r>
        <w:t xml:space="preserve">   oath    </w:t>
      </w:r>
      <w:r>
        <w:t xml:space="preserve">   wreath    </w:t>
      </w:r>
      <w:r>
        <w:t xml:space="preserve">   reef    </w:t>
      </w:r>
      <w:r>
        <w:t xml:space="preserve">   brofer    </w:t>
      </w:r>
      <w:r>
        <w:t xml:space="preserve">   brother    </w:t>
      </w:r>
      <w:r>
        <w:t xml:space="preserve">   baf    </w:t>
      </w:r>
      <w:r>
        <w:t xml:space="preserve">   mouf    </w:t>
      </w:r>
      <w:r>
        <w:t xml:space="preserve">   coffee    </w:t>
      </w:r>
      <w:r>
        <w:t xml:space="preserve">   mouth    </w:t>
      </w:r>
      <w:r>
        <w:t xml:space="preserve">   ruth    </w:t>
      </w:r>
      <w:r>
        <w:t xml:space="preserve">   roof    </w:t>
      </w:r>
      <w:r>
        <w:t xml:space="preserve">   bath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 and f words</dc:title>
  <dcterms:created xsi:type="dcterms:W3CDTF">2021-10-11T18:40:36Z</dcterms:created>
  <dcterms:modified xsi:type="dcterms:W3CDTF">2021-10-11T18:40:36Z</dcterms:modified>
</cp:coreProperties>
</file>