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 and 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    </w:t>
      </w:r>
      <w:r>
        <w:t xml:space="preserve">   flag    </w:t>
      </w:r>
      <w:r>
        <w:t xml:space="preserve">   glad    </w:t>
      </w:r>
      <w:r>
        <w:t xml:space="preserve">   in    </w:t>
      </w:r>
      <w:r>
        <w:t xml:space="preserve">   leg    </w:t>
      </w:r>
      <w:r>
        <w:t xml:space="preserve">   leng    </w:t>
      </w:r>
      <w:r>
        <w:t xml:space="preserve">   length    </w:t>
      </w:r>
      <w:r>
        <w:t xml:space="preserve">   lung    </w:t>
      </w:r>
      <w:r>
        <w:t xml:space="preserve">   me    </w:t>
      </w:r>
      <w:r>
        <w:t xml:space="preserve">   ring    </w:t>
      </w:r>
      <w:r>
        <w:t xml:space="preserve">   sad    </w:t>
      </w:r>
      <w:r>
        <w:t xml:space="preserve">   sang    </w:t>
      </w:r>
      <w:r>
        <w:t xml:space="preserve">   strong    </w:t>
      </w:r>
      <w:r>
        <w:t xml:space="preserve">   thank    </w:t>
      </w:r>
      <w:r>
        <w:t xml:space="preserve">   that    </w:t>
      </w:r>
      <w:r>
        <w:t xml:space="preserve">   thinking    </w:t>
      </w:r>
      <w:r>
        <w:t xml:space="preserve">   this    </w:t>
      </w:r>
      <w:r>
        <w:t xml:space="preserve">   us    </w:t>
      </w:r>
      <w:r>
        <w:t xml:space="preserve">   was    </w:t>
      </w:r>
      <w:r>
        <w:t xml:space="preserve">   we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and ng Words</dc:title>
  <dcterms:created xsi:type="dcterms:W3CDTF">2021-10-11T18:40:46Z</dcterms:created>
  <dcterms:modified xsi:type="dcterms:W3CDTF">2021-10-11T18:40:46Z</dcterms:modified>
</cp:coreProperties>
</file>