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 blend at the end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month    </w:t>
      </w:r>
      <w:r>
        <w:t xml:space="preserve">   worth    </w:t>
      </w:r>
      <w:r>
        <w:t xml:space="preserve">   truth    </w:t>
      </w:r>
      <w:r>
        <w:t xml:space="preserve">   health    </w:t>
      </w:r>
      <w:r>
        <w:t xml:space="preserve">   earth    </w:t>
      </w:r>
      <w:r>
        <w:t xml:space="preserve">   depth    </w:t>
      </w:r>
      <w:r>
        <w:t xml:space="preserve">   faith    </w:t>
      </w:r>
      <w:r>
        <w:t xml:space="preserve">   tenth    </w:t>
      </w:r>
      <w:r>
        <w:t xml:space="preserve">   length    </w:t>
      </w:r>
      <w:r>
        <w:t xml:space="preserve">   fourth    </w:t>
      </w:r>
      <w:r>
        <w:t xml:space="preserve">   with    </w:t>
      </w:r>
      <w:r>
        <w:t xml:space="preserve">   both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blend at the end of words</dc:title>
  <dcterms:created xsi:type="dcterms:W3CDTF">2021-10-11T18:40:08Z</dcterms:created>
  <dcterms:modified xsi:type="dcterms:W3CDTF">2021-10-11T18:40:08Z</dcterms:modified>
</cp:coreProperties>
</file>