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brother    </w:t>
      </w:r>
      <w:r>
        <w:t xml:space="preserve">   father    </w:t>
      </w:r>
      <w:r>
        <w:t xml:space="preserve">   mother    </w:t>
      </w:r>
      <w:r>
        <w:t xml:space="preserve">   birthday    </w:t>
      </w:r>
      <w:r>
        <w:t xml:space="preserve">   earth    </w:t>
      </w:r>
      <w:r>
        <w:t xml:space="preserve">   sixth    </w:t>
      </w:r>
      <w:r>
        <w:t xml:space="preserve">   third    </w:t>
      </w:r>
      <w:r>
        <w:t xml:space="preserve">   path    </w:t>
      </w:r>
      <w:r>
        <w:t xml:space="preserve">   mouth    </w:t>
      </w:r>
      <w:r>
        <w:t xml:space="preserve">   tooth    </w:t>
      </w:r>
      <w:r>
        <w:t xml:space="preserve">   teeth    </w:t>
      </w:r>
      <w:r>
        <w:t xml:space="preserve">   bath    </w:t>
      </w:r>
      <w:r>
        <w:t xml:space="preserve">   Thursday    </w:t>
      </w:r>
      <w:r>
        <w:t xml:space="preserve">   thumb    </w:t>
      </w:r>
      <w:r>
        <w:t xml:space="preserve">   thin    </w:t>
      </w:r>
      <w:r>
        <w:t xml:space="preserve">   thick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 sound</dc:title>
  <dcterms:created xsi:type="dcterms:W3CDTF">2021-10-11T18:40:10Z</dcterms:created>
  <dcterms:modified xsi:type="dcterms:W3CDTF">2021-10-11T18:40:10Z</dcterms:modified>
</cp:coreProperties>
</file>