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clean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person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wild black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race of 26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breaths out of their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protect your thumb when sewing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 words</dc:title>
  <dcterms:created xsi:type="dcterms:W3CDTF">2021-10-11T18:39:42Z</dcterms:created>
  <dcterms:modified xsi:type="dcterms:W3CDTF">2021-10-11T18:39:42Z</dcterms:modified>
</cp:coreProperties>
</file>