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bath    </w:t>
      </w:r>
      <w:r>
        <w:t xml:space="preserve">   both    </w:t>
      </w:r>
      <w:r>
        <w:t xml:space="preserve">   moth    </w:t>
      </w:r>
      <w:r>
        <w:t xml:space="preserve">   path    </w:t>
      </w:r>
      <w:r>
        <w:t xml:space="preserve">   than    </w:t>
      </w:r>
      <w:r>
        <w:t xml:space="preserve">   that    </w:t>
      </w:r>
      <w:r>
        <w:t xml:space="preserve">   them    </w:t>
      </w:r>
      <w:r>
        <w:t xml:space="preserve">   then    </w:t>
      </w:r>
      <w:r>
        <w:t xml:space="preserve">   thing    </w:t>
      </w:r>
      <w:r>
        <w:t xml:space="preserve">   think    </w:t>
      </w:r>
      <w:r>
        <w:t xml:space="preserve">   this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 words</dc:title>
  <dcterms:created xsi:type="dcterms:W3CDTF">2021-10-11T18:41:26Z</dcterms:created>
  <dcterms:modified xsi:type="dcterms:W3CDTF">2021-10-11T18:41:26Z</dcterms:modified>
</cp:coreProperties>
</file>