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with    </w:t>
      </w:r>
      <w:r>
        <w:t xml:space="preserve">   moth    </w:t>
      </w:r>
      <w:r>
        <w:t xml:space="preserve">   tooth    </w:t>
      </w:r>
      <w:r>
        <w:t xml:space="preserve">   bath    </w:t>
      </w:r>
      <w:r>
        <w:t xml:space="preserve">   thank    </w:t>
      </w:r>
      <w:r>
        <w:t xml:space="preserve">   three    </w:t>
      </w:r>
      <w:r>
        <w:t xml:space="preserve">   think    </w:t>
      </w:r>
      <w:r>
        <w:t xml:space="preserve">   thorn    </w:t>
      </w:r>
      <w:r>
        <w:t xml:space="preserve">   thief    </w:t>
      </w:r>
      <w:r>
        <w:t xml:space="preserve">   thick    </w:t>
      </w:r>
      <w:r>
        <w:t xml:space="preserve">   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'th' words</dc:title>
  <dcterms:created xsi:type="dcterms:W3CDTF">2021-10-10T23:48:55Z</dcterms:created>
  <dcterms:modified xsi:type="dcterms:W3CDTF">2021-10-10T23:48:55Z</dcterms:modified>
</cp:coreProperties>
</file>