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thankgiven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potatos    </w:t>
      </w:r>
      <w:r>
        <w:t xml:space="preserve">   thankgiven    </w:t>
      </w:r>
      <w:r>
        <w:t xml:space="preserve">   yam    </w:t>
      </w:r>
      <w:r>
        <w:t xml:space="preserve">   pie    </w:t>
      </w:r>
      <w:r>
        <w:t xml:space="preserve">   turkey    </w:t>
      </w:r>
      <w:r>
        <w:t xml:space="preserve">   corn    </w:t>
      </w:r>
      <w:r>
        <w:t xml:space="preserve">   apple    </w:t>
      </w:r>
      <w:r>
        <w:t xml:space="preserve">   hats    </w:t>
      </w:r>
      <w:r>
        <w:t xml:space="preserve">   pupmkin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thankgiven</dc:title>
  <dcterms:created xsi:type="dcterms:W3CDTF">2021-10-11T18:41:55Z</dcterms:created>
  <dcterms:modified xsi:type="dcterms:W3CDTF">2021-10-11T18:41:55Z</dcterms:modified>
</cp:coreProperties>
</file>