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thanks 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food    </w:t>
      </w:r>
      <w:r>
        <w:t xml:space="preserve">   help    </w:t>
      </w:r>
      <w:r>
        <w:t xml:space="preserve">   pioneers    </w:t>
      </w:r>
      <w:r>
        <w:t xml:space="preserve">   indians    </w:t>
      </w:r>
      <w:r>
        <w:t xml:space="preserve">   cup    </w:t>
      </w:r>
      <w:r>
        <w:t xml:space="preserve">   juice    </w:t>
      </w:r>
      <w:r>
        <w:t xml:space="preserve">   friendship    </w:t>
      </w:r>
      <w:r>
        <w:t xml:space="preserve">   love    </w:t>
      </w:r>
      <w:r>
        <w:t xml:space="preserve">   snow    </w:t>
      </w:r>
      <w:r>
        <w:t xml:space="preserve">   dinner    </w:t>
      </w:r>
      <w:r>
        <w:t xml:space="preserve">   friends    </w:t>
      </w:r>
      <w:r>
        <w:t xml:space="preserve">   family    </w:t>
      </w:r>
      <w:r>
        <w:t xml:space="preserve">   grape juice    </w:t>
      </w:r>
      <w:r>
        <w:t xml:space="preserve">   turkey    </w:t>
      </w:r>
      <w:r>
        <w:t xml:space="preserve">   give thanks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 giving</dc:title>
  <dcterms:created xsi:type="dcterms:W3CDTF">2021-10-11T18:41:50Z</dcterms:created>
  <dcterms:modified xsi:type="dcterms:W3CDTF">2021-10-11T18:41:50Z</dcterms:modified>
</cp:coreProperties>
</file>