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cookies    </w:t>
      </w:r>
      <w:r>
        <w:t xml:space="preserve">   apple pie    </w:t>
      </w:r>
      <w:r>
        <w:t xml:space="preserve">   rolls    </w:t>
      </w:r>
      <w:r>
        <w:t xml:space="preserve">   mashed potatoes    </w:t>
      </w:r>
      <w:r>
        <w:t xml:space="preserve">   gravy    </w:t>
      </w:r>
      <w:r>
        <w:t xml:space="preserve">   turnip    </w:t>
      </w:r>
      <w:r>
        <w:t xml:space="preserve">   stuffing    </w:t>
      </w:r>
      <w:r>
        <w:t xml:space="preserve">   cranberry sauce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 word search</dc:title>
  <dcterms:created xsi:type="dcterms:W3CDTF">2021-10-11T18:41:27Z</dcterms:created>
  <dcterms:modified xsi:type="dcterms:W3CDTF">2021-10-11T18:41:27Z</dcterms:modified>
</cp:coreProperties>
</file>