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acorns    </w:t>
      </w:r>
      <w:r>
        <w:t xml:space="preserve">   autumn    </w:t>
      </w:r>
      <w:r>
        <w:t xml:space="preserve">   chilly    </w:t>
      </w:r>
      <w:r>
        <w:t xml:space="preserve">   cider    </w:t>
      </w:r>
      <w:r>
        <w:t xml:space="preserve">   corn    </w:t>
      </w:r>
      <w:r>
        <w:t xml:space="preserve">   cornucopia    </w:t>
      </w:r>
      <w:r>
        <w:t xml:space="preserve">   cranberries    </w:t>
      </w:r>
      <w:r>
        <w:t xml:space="preserve">   fall    </w:t>
      </w:r>
      <w:r>
        <w:t xml:space="preserve">   family    </w:t>
      </w:r>
      <w:r>
        <w:t xml:space="preserve">   feast    </w:t>
      </w:r>
      <w:r>
        <w:t xml:space="preserve">   football    </w:t>
      </w:r>
      <w:r>
        <w:t xml:space="preserve">   gravy    </w:t>
      </w:r>
      <w:r>
        <w:t xml:space="preserve">   harvest    </w:t>
      </w:r>
      <w:r>
        <w:t xml:space="preserve">   mayflower    </w:t>
      </w:r>
      <w:r>
        <w:t xml:space="preserve">   november    </w:t>
      </w:r>
      <w:r>
        <w:t xml:space="preserve">   parade    </w:t>
      </w:r>
      <w:r>
        <w:t xml:space="preserve">   pie    </w:t>
      </w:r>
      <w:r>
        <w:t xml:space="preserve">   pilgrims    </w:t>
      </w:r>
      <w:r>
        <w:t xml:space="preserve">   potatoes    </w:t>
      </w:r>
      <w:r>
        <w:t xml:space="preserve">   pumpkin    </w:t>
      </w:r>
      <w:r>
        <w:t xml:space="preserve">   sharing    </w:t>
      </w:r>
      <w:r>
        <w:t xml:space="preserve">   squash    </w:t>
      </w:r>
      <w:r>
        <w:t xml:space="preserve">   stuffing    </w:t>
      </w:r>
      <w:r>
        <w:t xml:space="preserve">   table    </w:t>
      </w:r>
      <w:r>
        <w:t xml:space="preserve">   thanks    </w:t>
      </w:r>
      <w:r>
        <w:t xml:space="preserve">   thanksgiving    </w:t>
      </w:r>
      <w:r>
        <w:t xml:space="preserve">   thursday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#1</dc:title>
  <dcterms:created xsi:type="dcterms:W3CDTF">2021-10-11T18:41:46Z</dcterms:created>
  <dcterms:modified xsi:type="dcterms:W3CDTF">2021-10-11T18:41:46Z</dcterms:modified>
</cp:coreProperties>
</file>