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BEAUTIFUL    </w:t>
      </w:r>
      <w:r>
        <w:t xml:space="preserve">   BLESSINGS    </w:t>
      </w:r>
      <w:r>
        <w:t xml:space="preserve">   CANDLES    </w:t>
      </w:r>
      <w:r>
        <w:t xml:space="preserve">   CELEBRATE    </w:t>
      </w:r>
      <w:r>
        <w:t xml:space="preserve">   COOKING    </w:t>
      </w:r>
      <w:r>
        <w:t xml:space="preserve">   CRANBERRIES    </w:t>
      </w:r>
      <w:r>
        <w:t xml:space="preserve">   DELICIOUS    </w:t>
      </w:r>
      <w:r>
        <w:t xml:space="preserve">   FAMILY    </w:t>
      </w:r>
      <w:r>
        <w:t xml:space="preserve">   FEAST    </w:t>
      </w:r>
      <w:r>
        <w:t xml:space="preserve">   FOOTBALL    </w:t>
      </w:r>
      <w:r>
        <w:t xml:space="preserve">   FRESHAPPLES    </w:t>
      </w:r>
      <w:r>
        <w:t xml:space="preserve">   GRATEFUL    </w:t>
      </w:r>
      <w:r>
        <w:t xml:space="preserve">   GRATITUDE    </w:t>
      </w:r>
      <w:r>
        <w:t xml:space="preserve">   GRAVY    </w:t>
      </w:r>
      <w:r>
        <w:t xml:space="preserve">   HAY    </w:t>
      </w:r>
      <w:r>
        <w:t xml:space="preserve">   JOYFUL    </w:t>
      </w:r>
      <w:r>
        <w:t xml:space="preserve">   LEAVES    </w:t>
      </w:r>
      <w:r>
        <w:t xml:space="preserve">   LOVING    </w:t>
      </w:r>
      <w:r>
        <w:t xml:space="preserve">   MAZE    </w:t>
      </w:r>
      <w:r>
        <w:t xml:space="preserve">   NOVEMBER    </w:t>
      </w:r>
      <w:r>
        <w:t xml:space="preserve">   NUTS    </w:t>
      </w:r>
      <w:r>
        <w:t xml:space="preserve">   POTATOES    </w:t>
      </w:r>
      <w:r>
        <w:t xml:space="preserve">   PRAY    </w:t>
      </w:r>
      <w:r>
        <w:t xml:space="preserve">   PUMPKINPiE    </w:t>
      </w:r>
      <w:r>
        <w:t xml:space="preserve">   RELAX    </w:t>
      </w:r>
      <w:r>
        <w:t xml:space="preserve">   RELIGIOUS    </w:t>
      </w:r>
      <w:r>
        <w:t xml:space="preserve">   RESPECTFUL    </w:t>
      </w:r>
      <w:r>
        <w:t xml:space="preserve">   STUFFED    </w:t>
      </w:r>
      <w:r>
        <w:t xml:space="preserve">   TRADITIONS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2021-10-11T18:42:01Z</dcterms:created>
  <dcterms:modified xsi:type="dcterms:W3CDTF">2021-10-11T18:42:01Z</dcterms:modified>
</cp:coreProperties>
</file>