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this quote by W. Clement Stone. "If you are really thankful, what do you do? You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U. S. President set the date that we currently celebrate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a baby turkey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did the first U.S. harvest feast of Thanksgiving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day after Thanksgiving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Charlie Brown Thanksgiving, who invites himself/herself to Charlie Brown's house for Thanksgiving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NFL teams traditionally hosts an annual Thanksgiving Day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traditional eating utinsel was NOT used at the first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product owes its existence to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pilgrim women survived to celebrate the first Thanksgiving?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2021-10-11T18:41:35Z</dcterms:created>
  <dcterms:modified xsi:type="dcterms:W3CDTF">2021-10-11T18:41:35Z</dcterms:modified>
</cp:coreProperties>
</file>