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"horn of plenty"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Appreciate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famous rock where the Mayflower landed.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vegatable did the Indians teach the Pilgrims how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Sports played on Thanksgiving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the pilgrims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Bringing in the crops (the yield from plants in a single growing season).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ship that brought the pilgrims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now-famous first feast lasted a total of _________ days.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Thanksgiving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Rock the pilgrims landed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gets cooked inside the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sport watched on Thanksgiving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first settlers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that the Pilgrims came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menu also included this crustacean, but no garlic butter for dipping.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pie is associated with Thanksgiving (not pumpkin)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 line of people marching down a street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2021-10-11T18:41:39Z</dcterms:created>
  <dcterms:modified xsi:type="dcterms:W3CDTF">2021-10-11T18:41:39Z</dcterms:modified>
</cp:coreProperties>
</file>