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football    </w:t>
      </w:r>
      <w:r>
        <w:t xml:space="preserve">   cobbler    </w:t>
      </w:r>
      <w:r>
        <w:t xml:space="preserve">   pumpkin    </w:t>
      </w:r>
      <w:r>
        <w:t xml:space="preserve">   eggs    </w:t>
      </w:r>
      <w:r>
        <w:t xml:space="preserve">   pappaw    </w:t>
      </w:r>
      <w:r>
        <w:t xml:space="preserve">   cranberry    </w:t>
      </w:r>
      <w:r>
        <w:t xml:space="preserve">   potatoes    </w:t>
      </w:r>
      <w:r>
        <w:t xml:space="preserve">   cinnamon    </w:t>
      </w:r>
      <w:r>
        <w:t xml:space="preserve">   gingerbread    </w:t>
      </w:r>
      <w:r>
        <w:t xml:space="preserve">   pecans    </w:t>
      </w:r>
      <w:r>
        <w:t xml:space="preserve">   apples    </w:t>
      </w:r>
      <w:r>
        <w:t xml:space="preserve">   leaves    </w:t>
      </w:r>
      <w:r>
        <w:t xml:space="preserve">   cookies    </w:t>
      </w:r>
      <w:r>
        <w:t xml:space="preserve">   pie    </w:t>
      </w:r>
      <w:r>
        <w:t xml:space="preserve">   november    </w:t>
      </w:r>
      <w:r>
        <w:t xml:space="preserve">   ham    </w:t>
      </w:r>
      <w:r>
        <w:t xml:space="preserve">   family    </w:t>
      </w:r>
      <w:r>
        <w:t xml:space="preserve">   macaroni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thanksgiving!</dc:title>
  <dcterms:created xsi:type="dcterms:W3CDTF">2021-10-11T18:44:13Z</dcterms:created>
  <dcterms:modified xsi:type="dcterms:W3CDTF">2021-10-11T18:44:13Z</dcterms:modified>
</cp:coreProperties>
</file>