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wooden mug hold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smith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the closet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scenes from an italian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aside by customes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root of the vegi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protestant removal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Brazilian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Johnnys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wood,iron,coal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dirty dancing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fun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ted was nothing without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pudge heffelfinger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copper skinned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the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2021-10-11T18:42:07Z</dcterms:created>
  <dcterms:modified xsi:type="dcterms:W3CDTF">2021-10-11T18:42:07Z</dcterms:modified>
</cp:coreProperties>
</file>