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thanksgiving    </w:t>
      </w:r>
      <w:r>
        <w:t xml:space="preserve">   designs    </w:t>
      </w:r>
      <w:r>
        <w:t xml:space="preserve">   happy    </w:t>
      </w:r>
      <w:r>
        <w:t xml:space="preserve">   decorations    </w:t>
      </w:r>
      <w:r>
        <w:t xml:space="preserve">   chicken    </w:t>
      </w:r>
      <w:r>
        <w:t xml:space="preserve">   party    </w:t>
      </w:r>
      <w:r>
        <w:t xml:space="preserve">   food    </w:t>
      </w:r>
      <w:r>
        <w:t xml:space="preserve">   cooking    </w:t>
      </w:r>
      <w:r>
        <w:t xml:space="preserve">   holiday    </w:t>
      </w:r>
      <w:r>
        <w:t xml:space="preserve">   tradition    </w:t>
      </w:r>
      <w:r>
        <w:t xml:space="preserve">   ham    </w:t>
      </w:r>
      <w:r>
        <w:t xml:space="preserve">   dressing    </w:t>
      </w:r>
      <w:r>
        <w:t xml:space="preserve">   pie    </w:t>
      </w:r>
      <w:r>
        <w:t xml:space="preserve">   family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2021-10-11T18:42:08Z</dcterms:created>
  <dcterms:modified xsi:type="dcterms:W3CDTF">2021-10-11T18:42:08Z</dcterms:modified>
</cp:coreProperties>
</file>