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Mayflower    </w:t>
      </w:r>
      <w:r>
        <w:t xml:space="preserve">   Cornucopia    </w:t>
      </w:r>
      <w:r>
        <w:t xml:space="preserve">   Tradition    </w:t>
      </w:r>
      <w:r>
        <w:t xml:space="preserve">   Thanks    </w:t>
      </w:r>
      <w:r>
        <w:t xml:space="preserve">   Stuffing    </w:t>
      </w:r>
      <w:r>
        <w:t xml:space="preserve">   Turkey    </w:t>
      </w:r>
      <w:r>
        <w:t xml:space="preserve">   Feast    </w:t>
      </w:r>
      <w:r>
        <w:t xml:space="preserve">   Cornbread    </w:t>
      </w:r>
      <w:r>
        <w:t xml:space="preserve">   Corn    </w:t>
      </w:r>
      <w:r>
        <w:t xml:space="preserve">   Pecan pie    </w:t>
      </w:r>
      <w:r>
        <w:t xml:space="preserve">   November    </w:t>
      </w:r>
      <w:r>
        <w:t xml:space="preserve">   Bread    </w:t>
      </w:r>
      <w:r>
        <w:t xml:space="preserve">   Acorns    </w:t>
      </w:r>
      <w:r>
        <w:t xml:space="preserve">   Cider    </w:t>
      </w:r>
      <w:r>
        <w:t xml:space="preserve">   Apple pie    </w:t>
      </w:r>
      <w:r>
        <w:t xml:space="preserve">   Thanksgiving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2021-10-11T18:42:29Z</dcterms:created>
  <dcterms:modified xsi:type="dcterms:W3CDTF">2021-10-11T18:42:29Z</dcterms:modified>
</cp:coreProperties>
</file>