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turkey    </w:t>
      </w:r>
      <w:r>
        <w:t xml:space="preserve">   applepie    </w:t>
      </w:r>
      <w:r>
        <w:t xml:space="preserve">   pumpkinpie    </w:t>
      </w:r>
      <w:r>
        <w:t xml:space="preserve">   thanksgiving    </w:t>
      </w:r>
      <w:r>
        <w:t xml:space="preserve">   feast    </w:t>
      </w:r>
      <w:r>
        <w:t xml:space="preserve">   harvest    </w:t>
      </w:r>
      <w:r>
        <w:t xml:space="preserve">   may flower    </w:t>
      </w:r>
      <w:r>
        <w:t xml:space="preserve">   november    </w:t>
      </w:r>
      <w:r>
        <w:t xml:space="preserve">   nativeamerican    </w:t>
      </w:r>
      <w:r>
        <w:t xml:space="preserve">   pilgrim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2021-10-11T18:42:32Z</dcterms:created>
  <dcterms:modified xsi:type="dcterms:W3CDTF">2021-10-11T18:42:32Z</dcterms:modified>
</cp:coreProperties>
</file>