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thanksgiving    </w:t>
      </w:r>
      <w:r>
        <w:t xml:space="preserve">   thankful    </w:t>
      </w:r>
      <w:r>
        <w:t xml:space="preserve">   pilgrims    </w:t>
      </w:r>
      <w:r>
        <w:t xml:space="preserve">   grateful    </w:t>
      </w:r>
      <w:r>
        <w:t xml:space="preserve">   harvest    </w:t>
      </w:r>
      <w:r>
        <w:t xml:space="preserve">   whippedcream    </w:t>
      </w:r>
      <w:r>
        <w:t xml:space="preserve">   mashedpotatoes    </w:t>
      </w:r>
      <w:r>
        <w:t xml:space="preserve">   games    </w:t>
      </w:r>
      <w:r>
        <w:t xml:space="preserve">   fun    </w:t>
      </w:r>
      <w:r>
        <w:t xml:space="preserve">   food    </w:t>
      </w:r>
      <w:r>
        <w:t xml:space="preserve">   family    </w:t>
      </w:r>
      <w:r>
        <w:t xml:space="preserve">   pumpkinpie    </w:t>
      </w:r>
      <w:r>
        <w:t xml:space="preserve">   cranberries    </w:t>
      </w:r>
      <w:r>
        <w:t xml:space="preserve">   stuffing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2021-10-11T18:42:50Z</dcterms:created>
  <dcterms:modified xsi:type="dcterms:W3CDTF">2021-10-11T18:42:50Z</dcterms:modified>
</cp:coreProperties>
</file>