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pudding    </w:t>
      </w:r>
      <w:r>
        <w:t xml:space="preserve">   whip cream    </w:t>
      </w:r>
      <w:r>
        <w:t xml:space="preserve">   pumpkin    </w:t>
      </w:r>
      <w:r>
        <w:t xml:space="preserve">   decorations    </w:t>
      </w:r>
      <w:r>
        <w:t xml:space="preserve">   casserole    </w:t>
      </w:r>
      <w:r>
        <w:t xml:space="preserve">   football    </w:t>
      </w:r>
      <w:r>
        <w:t xml:space="preserve">   blessed    </w:t>
      </w:r>
      <w:r>
        <w:t xml:space="preserve">   together    </w:t>
      </w:r>
      <w:r>
        <w:t xml:space="preserve">   family    </w:t>
      </w:r>
      <w:r>
        <w:t xml:space="preserve">   thankful    </w:t>
      </w:r>
      <w:r>
        <w:t xml:space="preserve">   love    </w:t>
      </w:r>
      <w:r>
        <w:t xml:space="preserve">   feast    </w:t>
      </w:r>
      <w:r>
        <w:t xml:space="preserve">   butter    </w:t>
      </w:r>
      <w:r>
        <w:t xml:space="preserve">   hot rolls    </w:t>
      </w:r>
      <w:r>
        <w:t xml:space="preserve">   peas    </w:t>
      </w:r>
      <w:r>
        <w:t xml:space="preserve">   apples    </w:t>
      </w:r>
      <w:r>
        <w:t xml:space="preserve">   pumpkin pie    </w:t>
      </w:r>
      <w:r>
        <w:t xml:space="preserve">   cranberry    </w:t>
      </w:r>
      <w:r>
        <w:t xml:space="preserve">   horn of plenty    </w:t>
      </w:r>
      <w:r>
        <w:t xml:space="preserve">   pilgrims    </w:t>
      </w:r>
      <w:r>
        <w:t xml:space="preserve">   indian    </w:t>
      </w:r>
      <w:r>
        <w:t xml:space="preserve">   corn stuffing    </w:t>
      </w:r>
      <w:r>
        <w:t xml:space="preserve">   green beans    </w:t>
      </w:r>
      <w:r>
        <w:t xml:space="preserve">   mashed potatoes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2021-10-11T18:42:54Z</dcterms:created>
  <dcterms:modified xsi:type="dcterms:W3CDTF">2021-10-11T18:42:54Z</dcterms:modified>
</cp:coreProperties>
</file>