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thanksgiving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england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most turkeys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thanksgiving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thanksgiving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plays football on thanksgiving in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credit for making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thanksgiving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game is most played at home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thanksgiving first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puzzle</dc:title>
  <dcterms:created xsi:type="dcterms:W3CDTF">2021-10-11T18:44:10Z</dcterms:created>
  <dcterms:modified xsi:type="dcterms:W3CDTF">2021-10-11T18:44:10Z</dcterms:modified>
</cp:coreProperties>
</file>