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stuffing    </w:t>
      </w:r>
      <w:r>
        <w:t xml:space="preserve">   munch    </w:t>
      </w:r>
      <w:r>
        <w:t xml:space="preserve">   eat    </w:t>
      </w:r>
      <w:r>
        <w:t xml:space="preserve">   family    </w:t>
      </w:r>
      <w:r>
        <w:t xml:space="preserve">   joy    </w:t>
      </w:r>
      <w:r>
        <w:t xml:space="preserve">   pie    </w:t>
      </w:r>
      <w:r>
        <w:t xml:space="preserve">   play    </w:t>
      </w:r>
      <w:r>
        <w:t xml:space="preserve">   plum    </w:t>
      </w:r>
      <w:r>
        <w:t xml:space="preserve">   pumpkin    </w:t>
      </w:r>
      <w:r>
        <w:t xml:space="preserve">   thankful    </w:t>
      </w:r>
      <w:r>
        <w:t xml:space="preserve">   thanks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words</dc:title>
  <dcterms:created xsi:type="dcterms:W3CDTF">2021-10-11T18:44:20Z</dcterms:created>
  <dcterms:modified xsi:type="dcterms:W3CDTF">2021-10-11T18:44:20Z</dcterms:modified>
</cp:coreProperties>
</file>