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pictures    </w:t>
      </w:r>
      <w:r>
        <w:t xml:space="preserve">   leaves    </w:t>
      </w:r>
      <w:r>
        <w:t xml:space="preserve">   fun    </w:t>
      </w:r>
      <w:r>
        <w:t xml:space="preserve">   friends    </w:t>
      </w:r>
      <w:r>
        <w:t xml:space="preserve">   family    </w:t>
      </w:r>
      <w:r>
        <w:t xml:space="preserve">   fall    </w:t>
      </w:r>
      <w:r>
        <w:t xml:space="preserve">   pilgrams    </w:t>
      </w:r>
      <w:r>
        <w:t xml:space="preserve">   turkey    </w:t>
      </w:r>
      <w:r>
        <w:t xml:space="preserve">   cinnomon    </w:t>
      </w:r>
      <w:r>
        <w:t xml:space="preserve">   mashed potatos    </w:t>
      </w:r>
      <w:r>
        <w:t xml:space="preserve">   corn    </w:t>
      </w:r>
      <w:r>
        <w:t xml:space="preserve">   thanks    </w:t>
      </w:r>
      <w:r>
        <w:t xml:space="preserve">   pumpkins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</dc:title>
  <dcterms:created xsi:type="dcterms:W3CDTF">2021-10-11T18:43:23Z</dcterms:created>
  <dcterms:modified xsi:type="dcterms:W3CDTF">2021-10-11T18:43:23Z</dcterms:modified>
</cp:coreProperties>
</file>