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balloons    </w:t>
      </w:r>
      <w:r>
        <w:t xml:space="preserve">   canada    </w:t>
      </w:r>
      <w:r>
        <w:t xml:space="preserve">   family reunion    </w:t>
      </w:r>
      <w:r>
        <w:t xml:space="preserve">   feast    </w:t>
      </w:r>
      <w:r>
        <w:t xml:space="preserve">   holiday    </w:t>
      </w:r>
      <w:r>
        <w:t xml:space="preserve">   indians    </w:t>
      </w:r>
      <w:r>
        <w:t xml:space="preserve">   jam    </w:t>
      </w:r>
      <w:r>
        <w:t xml:space="preserve">   kolache    </w:t>
      </w:r>
      <w:r>
        <w:t xml:space="preserve">   macys parade    </w:t>
      </w:r>
      <w:r>
        <w:t xml:space="preserve">   pumpkin pie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wordsearch</dc:title>
  <dcterms:created xsi:type="dcterms:W3CDTF">2021-10-11T18:43:34Z</dcterms:created>
  <dcterms:modified xsi:type="dcterms:W3CDTF">2021-10-11T18:43:34Z</dcterms:modified>
</cp:coreProperties>
</file>