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area was the inca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that capital of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not a mayan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remains of ancient civilizations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following is NOT a technology developed by the Mayans?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did the Mayan mythology say people were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Whereas the Aztecs had__________, the Inca did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create more land for farming, the Aztecs built "floating gardens"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the books in which Mayan and Aztecs writing was preserved?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of the Inca kings was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crossword</dc:title>
  <dcterms:created xsi:type="dcterms:W3CDTF">2021-10-11T18:43:52Z</dcterms:created>
  <dcterms:modified xsi:type="dcterms:W3CDTF">2021-10-11T18:43:52Z</dcterms:modified>
</cp:coreProperties>
</file>