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thats the good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dream    </w:t>
      </w:r>
      <w:r>
        <w:t xml:space="preserve">   home    </w:t>
      </w:r>
      <w:r>
        <w:t xml:space="preserve">   happy    </w:t>
      </w:r>
      <w:r>
        <w:t xml:space="preserve">   kids    </w:t>
      </w:r>
      <w:r>
        <w:t xml:space="preserve">   brother    </w:t>
      </w:r>
      <w:r>
        <w:t xml:space="preserve">   sister    </w:t>
      </w:r>
      <w:r>
        <w:t xml:space="preserve">   dad    </w:t>
      </w:r>
      <w:r>
        <w:t xml:space="preserve">   mom    </w:t>
      </w:r>
      <w:r>
        <w:t xml:space="preserve">   chelsea    </w:t>
      </w:r>
      <w:r>
        <w:t xml:space="preserve">   christopher    </w:t>
      </w:r>
      <w:r>
        <w:t xml:space="preserve">   discover    </w:t>
      </w:r>
      <w:r>
        <w:t xml:space="preserve">   family    </w:t>
      </w:r>
      <w:r>
        <w:t xml:space="preserve">   freedom    </w:t>
      </w:r>
      <w:r>
        <w:t xml:space="preserve">   friends    </w:t>
      </w:r>
      <w:r>
        <w:t xml:space="preserve">   gmom    </w:t>
      </w:r>
      <w:r>
        <w:t xml:space="preserve">   hannah    </w:t>
      </w:r>
      <w:r>
        <w:t xml:space="preserve">   harold    </w:t>
      </w:r>
      <w:r>
        <w:t xml:space="preserve">   hunter    </w:t>
      </w:r>
      <w:r>
        <w:t xml:space="preserve">   inspiring    </w:t>
      </w:r>
      <w:r>
        <w:t xml:space="preserve">   jessie    </w:t>
      </w:r>
      <w:r>
        <w:t xml:space="preserve">   life    </w:t>
      </w:r>
      <w:r>
        <w:t xml:space="preserve">   love    </w:t>
      </w:r>
      <w:r>
        <w:t xml:space="preserve">   nick    </w:t>
      </w:r>
      <w:r>
        <w:t xml:space="preserve">   patience    </w:t>
      </w:r>
      <w:r>
        <w:t xml:space="preserve">   positivity    </w:t>
      </w:r>
      <w:r>
        <w:t xml:space="preserve">   sam    </w:t>
      </w:r>
      <w:r>
        <w:t xml:space="preserve">   skieler    </w:t>
      </w:r>
      <w:r>
        <w:t xml:space="preserve">   stanley    </w:t>
      </w:r>
      <w:r>
        <w:t xml:space="preserve">   steph    </w:t>
      </w:r>
      <w:r>
        <w:t xml:space="preserve">   vibes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thats the good stuff</dc:title>
  <dcterms:created xsi:type="dcterms:W3CDTF">2021-10-11T18:44:11Z</dcterms:created>
  <dcterms:modified xsi:type="dcterms:W3CDTF">2021-10-11T18:44:11Z</dcterms:modified>
</cp:coreProperties>
</file>