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disciples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JUDAS ISCARIOT    </w:t>
      </w:r>
      <w:r>
        <w:t xml:space="preserve">   SIMON    </w:t>
      </w:r>
      <w:r>
        <w:t xml:space="preserve">   THADDEUS JUDE    </w:t>
      </w:r>
      <w:r>
        <w:t xml:space="preserve">   JAMES THE LESS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JAMES THE GREATER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disciples </dc:title>
  <dcterms:created xsi:type="dcterms:W3CDTF">2021-10-11T18:44:07Z</dcterms:created>
  <dcterms:modified xsi:type="dcterms:W3CDTF">2021-10-11T18:44:07Z</dcterms:modified>
</cp:coreProperties>
</file>