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13 story tree house 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tree house    </w:t>
      </w:r>
      <w:r>
        <w:t xml:space="preserve">   silky    </w:t>
      </w:r>
      <w:r>
        <w:t xml:space="preserve">   marshmallow    </w:t>
      </w:r>
      <w:r>
        <w:t xml:space="preserve">   super finger    </w:t>
      </w:r>
      <w:r>
        <w:t xml:space="preserve">   sea monkeys    </w:t>
      </w:r>
      <w:r>
        <w:t xml:space="preserve">   barky    </w:t>
      </w:r>
      <w:r>
        <w:t xml:space="preserve">   giant banana    </w:t>
      </w:r>
      <w:r>
        <w:t xml:space="preserve">   mr big nose    </w:t>
      </w:r>
      <w:r>
        <w:t xml:space="preserve">   jill    </w:t>
      </w:r>
      <w:r>
        <w:t xml:space="preserve">   catnary    </w:t>
      </w:r>
      <w:r>
        <w:t xml:space="preserve">   andy    </w:t>
      </w:r>
      <w:r>
        <w:t xml:space="preserve">   terry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13 story tree house .</dc:title>
  <dcterms:created xsi:type="dcterms:W3CDTF">2021-10-11T18:43:31Z</dcterms:created>
  <dcterms:modified xsi:type="dcterms:W3CDTF">2021-10-11T18:43:31Z</dcterms:modified>
</cp:coreProperties>
</file>