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songs the PMRC found the most objectionable.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 hit album Michael Jackson released in the year 1982.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painter, art instructor and television host during the 1980's. He always had a love for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large Christian rights movement taking place and they felt as if_____ music should be banned.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had a large influence on what the people listened to during this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figure who was elected president after 8 years of experience a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80's fashion included big hair, neon headbands, huge hoop earrings and________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influencial pop artists of his 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guitarist John Lennon played for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45 musicians got together on January 28, 1985, and created which iconic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death of this music ledgend took place on December 8th, 1980.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1980's</dc:title>
  <dcterms:created xsi:type="dcterms:W3CDTF">2021-10-11T18:43:58Z</dcterms:created>
  <dcterms:modified xsi:type="dcterms:W3CDTF">2021-10-11T18:43:58Z</dcterms:modified>
</cp:coreProperties>
</file>