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4 amigos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ella    </w:t>
      </w:r>
      <w:r>
        <w:t xml:space="preserve">   high school    </w:t>
      </w:r>
      <w:r>
        <w:t xml:space="preserve">   isabelle    </w:t>
      </w:r>
      <w:r>
        <w:t xml:space="preserve">   issy    </w:t>
      </w:r>
      <w:r>
        <w:t xml:space="preserve">   jump in    </w:t>
      </w:r>
      <w:r>
        <w:t xml:space="preserve">   nina    </w:t>
      </w:r>
      <w:r>
        <w:t xml:space="preserve">   pizza hut    </w:t>
      </w:r>
      <w:r>
        <w:t xml:space="preserve">   sleepovers    </w:t>
      </w:r>
      <w:r>
        <w:t xml:space="preserve">   the 4 amigos    </w:t>
      </w:r>
      <w:r>
        <w:t xml:space="preserve">   tik tok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4 amigos </dc:title>
  <dcterms:created xsi:type="dcterms:W3CDTF">2021-10-11T18:44:54Z</dcterms:created>
  <dcterms:modified xsi:type="dcterms:W3CDTF">2021-10-11T18:44:54Z</dcterms:modified>
</cp:coreProperties>
</file>