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bite is associated with which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 can be associated with what humour?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weakness of yellow 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methodology is the 4 humours?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and dry can be associated with what humour?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humour is associated with the body part spleen?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Greeks believed that (_) would determine your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be a strength of melancholic?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quality of phlegm.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element is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Sanguine is the temperament of which humour?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humours</dc:title>
  <dcterms:created xsi:type="dcterms:W3CDTF">2021-10-11T18:45:14Z</dcterms:created>
  <dcterms:modified xsi:type="dcterms:W3CDTF">2021-10-11T18:45:14Z</dcterms:modified>
</cp:coreProperties>
</file>