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4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earth, water, air and fire describe the four temperaments as four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introvert can be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councilor has this personality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decisive and confident describe this individual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introverted personality type is associated with the water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outgoing and likes being around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choleric people make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oversensitive and analytical describes this personality tye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individuals are social, friendly and supportive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humours</dc:title>
  <dcterms:created xsi:type="dcterms:W3CDTF">2021-10-11T18:45:17Z</dcterms:created>
  <dcterms:modified xsi:type="dcterms:W3CDTF">2021-10-11T18:45:17Z</dcterms:modified>
</cp:coreProperties>
</file>