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7 natural wonders of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northern lights    </w:t>
      </w:r>
      <w:r>
        <w:t xml:space="preserve">   tourism    </w:t>
      </w:r>
      <w:r>
        <w:t xml:space="preserve">   travel    </w:t>
      </w:r>
      <w:r>
        <w:t xml:space="preserve">   continent    </w:t>
      </w:r>
      <w:r>
        <w:t xml:space="preserve">   Aurora    </w:t>
      </w:r>
      <w:r>
        <w:t xml:space="preserve">   Everest    </w:t>
      </w:r>
      <w:r>
        <w:t xml:space="preserve">   Grand canyon    </w:t>
      </w:r>
      <w:r>
        <w:t xml:space="preserve">   Horbar    </w:t>
      </w:r>
      <w:r>
        <w:t xml:space="preserve">   Natural    </w:t>
      </w:r>
      <w:r>
        <w:t xml:space="preserve">   Reef    </w:t>
      </w:r>
      <w:r>
        <w:t xml:space="preserve">   seven    </w:t>
      </w:r>
      <w:r>
        <w:t xml:space="preserve">   victoria falls    </w:t>
      </w:r>
      <w:r>
        <w:t xml:space="preserve">   volcano    </w:t>
      </w:r>
      <w:r>
        <w:t xml:space="preserve">   wonders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natural wonders of the world </dc:title>
  <dcterms:created xsi:type="dcterms:W3CDTF">2021-10-11T18:45:49Z</dcterms:created>
  <dcterms:modified xsi:type="dcterms:W3CDTF">2021-10-11T18:45:49Z</dcterms:modified>
</cp:coreProperties>
</file>