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Particularly fond in history and geography 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worked in the concentration camps?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talking all the time Bruno? 204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waiter called? 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years is older Gretel than Bruno?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Grandmother hobbie before singing 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Lieutenant Kotler shot? 162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wrote this book?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old is Bruno?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Bruno’s sister name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the new house 25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Pearson that Gretel miss?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Bruno’s maids name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place in the distance? 162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protected the camp? 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Floors in the house of Bruno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are they leaving? 196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pyjama that all the boys wear? 106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Cooker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Were did Bruno born? 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did they need to change or city? 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Bruno’s friend in the new city 108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did people think Bruno was?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HERR LISZT didn’t let Bruno read? 143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in Bruno’s garden? 94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2021-10-11T18:50:49Z</dcterms:created>
  <dcterms:modified xsi:type="dcterms:W3CDTF">2021-10-11T18:50:49Z</dcterms:modified>
</cp:coreProperties>
</file>