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 and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an afferent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each half of the cerebrum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a motor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system controls the flight or fight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two parts make up the central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brain contains the lymbic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role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lobe is involved in knowing left from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white matter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has a simple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and Nervous system </dc:title>
  <dcterms:created xsi:type="dcterms:W3CDTF">2021-10-11T18:50:53Z</dcterms:created>
  <dcterms:modified xsi:type="dcterms:W3CDTF">2021-10-11T18:50:53Z</dcterms:modified>
</cp:coreProperties>
</file>