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Canterville Ghost  - Vocabulary test-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grossier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découragé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pêché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marmonner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insupportable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assassiner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espoir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disparaître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Canterville Ghost  - Vocabulary test-</dc:title>
  <dcterms:created xsi:type="dcterms:W3CDTF">2021-10-11T18:53:10Z</dcterms:created>
  <dcterms:modified xsi:type="dcterms:W3CDTF">2021-10-11T18:53:10Z</dcterms:modified>
</cp:coreProperties>
</file>