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Colloseum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emperor did the construction begin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in 80 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spectacle called a mock ___ 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of ______________ tuff and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50,000- 80,000 whats?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 was filled with mechanisms for other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colloseum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the ______________ amphitheatre ever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held dramas based on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65,000 what (______spectators)?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Colloseum</dc:title>
  <dcterms:created xsi:type="dcterms:W3CDTF">2021-10-11T18:55:20Z</dcterms:created>
  <dcterms:modified xsi:type="dcterms:W3CDTF">2021-10-11T18:55:20Z</dcterms:modified>
</cp:coreProperties>
</file>