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Colosseum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cells    </w:t>
      </w:r>
      <w:r>
        <w:t xml:space="preserve">   Colossus of nero    </w:t>
      </w:r>
      <w:r>
        <w:t xml:space="preserve">   Amphitheatre    </w:t>
      </w:r>
      <w:r>
        <w:t xml:space="preserve">   Tunnles    </w:t>
      </w:r>
      <w:r>
        <w:t xml:space="preserve">   Flavian dynasty.    </w:t>
      </w:r>
      <w:r>
        <w:t xml:space="preserve">   competitors    </w:t>
      </w:r>
      <w:r>
        <w:t xml:space="preserve">   colosseum    </w:t>
      </w:r>
      <w:r>
        <w:t xml:space="preserve">   Gladiator    </w:t>
      </w:r>
      <w:r>
        <w:t xml:space="preserve">   Italy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Colosseum</dc:title>
  <dcterms:created xsi:type="dcterms:W3CDTF">2021-10-11T18:55:24Z</dcterms:created>
  <dcterms:modified xsi:type="dcterms:W3CDTF">2021-10-11T18:55:24Z</dcterms:modified>
</cp:coreProperties>
</file>