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Era of the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outlaw of the sale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of communication, such as newspaper and radio, that reach millions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outlawed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section of New York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thought the government was going communist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flowering of African American culture in the 1920s; instilled interest in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granted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abstention from alliances and other international political and economic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in the 1860s in the south; meant to control newly freed slaves through threats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total ban on the manufacture, sale, and transportation of liquor throughout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result of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men; agents who worked to find and destroy illegal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based on private property and 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seen as rebellious youth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the 20s</dc:title>
  <dcterms:created xsi:type="dcterms:W3CDTF">2021-10-11T19:00:37Z</dcterms:created>
  <dcterms:modified xsi:type="dcterms:W3CDTF">2021-10-11T19:00:37Z</dcterms:modified>
</cp:coreProperties>
</file>