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voting    </w:t>
      </w:r>
      <w:r>
        <w:t xml:space="preserve">   women    </w:t>
      </w:r>
      <w:r>
        <w:t xml:space="preserve">   sufferage    </w:t>
      </w:r>
      <w:r>
        <w:t xml:space="preserve">   strong    </w:t>
      </w:r>
      <w:r>
        <w:t xml:space="preserve">   sexuality    </w:t>
      </w:r>
      <w:r>
        <w:t xml:space="preserve">   rights    </w:t>
      </w:r>
      <w:r>
        <w:t xml:space="preserve">   gender    </w:t>
      </w:r>
      <w:r>
        <w:t xml:space="preserve">   race    </w:t>
      </w:r>
      <w:r>
        <w:t xml:space="preserve">   important    </w:t>
      </w:r>
      <w:r>
        <w:t xml:space="preserve">   humanism    </w:t>
      </w:r>
      <w:r>
        <w:t xml:space="preserve">   girl power    </w:t>
      </w:r>
      <w:r>
        <w:t xml:space="preserve">   feminism    </w:t>
      </w:r>
      <w:r>
        <w:t xml:space="preserve">   equality    </w:t>
      </w:r>
      <w:r>
        <w:t xml:space="preserve">   education    </w:t>
      </w:r>
      <w:r>
        <w:t xml:space="preserve">   activist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 word</dc:title>
  <dcterms:created xsi:type="dcterms:W3CDTF">2021-10-11T19:00:14Z</dcterms:created>
  <dcterms:modified xsi:type="dcterms:W3CDTF">2021-10-11T19:00:14Z</dcterms:modified>
</cp:coreProperties>
</file>