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 and Napoleon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engine of terror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incorporate into one's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grim medieval fortress used as a prison for political and other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revolutionary political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notebooks listing grievances of the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 city that troops marched to a rousing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estates-general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restoring hereditary monarchies that the French Revolution or Napoleon had unseated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diplomats and heads of state sat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financial expert chosen by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military hero who had won a series of brilliant victories against the Austrians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Delegates swore "never to separate and to meet wherever the circumstances might require until we have established a sound and just constitution."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closed European ports to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well-meaning but weak and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legislative body consisting of representatives of the three estate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throughout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300,000 arrested; 17,000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code of laws that undid some reforms of the French Revolution</w:t>
            </w:r>
          </w:p>
        </w:tc>
      </w:tr>
    </w:tbl>
    <w:p>
      <w:pPr>
        <w:pStyle w:val="WordBankLarge"/>
      </w:pPr>
      <w:r>
        <w:t xml:space="preserve">   Estate     </w:t>
      </w:r>
      <w:r>
        <w:t xml:space="preserve">   Estates-General    </w:t>
      </w:r>
      <w:r>
        <w:t xml:space="preserve">   Guillotine     </w:t>
      </w:r>
      <w:r>
        <w:t xml:space="preserve">   Bourgeoisie    </w:t>
      </w:r>
      <w:r>
        <w:t xml:space="preserve">   Louis XVI    </w:t>
      </w:r>
      <w:r>
        <w:t xml:space="preserve">   Jacques Necker    </w:t>
      </w:r>
      <w:r>
        <w:t xml:space="preserve">   Tennis Court Oath    </w:t>
      </w:r>
      <w:r>
        <w:t xml:space="preserve">   Cahier    </w:t>
      </w:r>
      <w:r>
        <w:t xml:space="preserve">   Bastille    </w:t>
      </w:r>
      <w:r>
        <w:t xml:space="preserve">   Jacobins    </w:t>
      </w:r>
      <w:r>
        <w:t xml:space="preserve">   Suffrage    </w:t>
      </w:r>
      <w:r>
        <w:t xml:space="preserve">   Reign of Terror    </w:t>
      </w:r>
      <w:r>
        <w:t xml:space="preserve">   Napoleon    </w:t>
      </w:r>
      <w:r>
        <w:t xml:space="preserve">   Napoleonic Code    </w:t>
      </w:r>
      <w:r>
        <w:t xml:space="preserve">   Continental System    </w:t>
      </w:r>
      <w:r>
        <w:t xml:space="preserve">   Congress of Vienna    </w:t>
      </w:r>
      <w:r>
        <w:t xml:space="preserve">   legitimacy     </w:t>
      </w:r>
      <w:r>
        <w:t xml:space="preserve">   Annex    </w:t>
      </w:r>
      <w:r>
        <w:t xml:space="preserve">   Nationalism    </w:t>
      </w:r>
      <w:r>
        <w:t xml:space="preserve">   Marseilles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and Napoleon Crossword Puzzle</dc:title>
  <dcterms:created xsi:type="dcterms:W3CDTF">2021-10-11T19:02:37Z</dcterms:created>
  <dcterms:modified xsi:type="dcterms:W3CDTF">2021-10-11T19:02:37Z</dcterms:modified>
</cp:coreProperties>
</file>