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Jonas thinks she's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when your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Jonas takes out of the recreational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Jonas, givers and Gabriel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he uses for food when he ran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Jonas gives to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job of Jonas's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Lily's comfort item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Jonas has stirrings for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Jonas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giver's daughter.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Jonas used and had to apologize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Jonas sees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that happens when you either get too old or make a big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the giver and Jonas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when your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has stirrings for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Jonas’s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the book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hides your feelings.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Elephant    </w:t>
      </w:r>
      <w:r>
        <w:t xml:space="preserve">   Pale    </w:t>
      </w:r>
      <w:r>
        <w:t xml:space="preserve">   Released    </w:t>
      </w:r>
      <w:r>
        <w:t xml:space="preserve">   Snow    </w:t>
      </w:r>
      <w:r>
        <w:t xml:space="preserve">   Fiona    </w:t>
      </w:r>
      <w:r>
        <w:t xml:space="preserve">   Asher    </w:t>
      </w:r>
      <w:r>
        <w:t xml:space="preserve">   Lily    </w:t>
      </w:r>
      <w:r>
        <w:t xml:space="preserve">   Rosemary    </w:t>
      </w:r>
      <w:r>
        <w:t xml:space="preserve">   Annex    </w:t>
      </w:r>
      <w:r>
        <w:t xml:space="preserve">   Bicycle    </w:t>
      </w:r>
      <w:r>
        <w:t xml:space="preserve">   Haircut    </w:t>
      </w:r>
      <w:r>
        <w:t xml:space="preserve">    Apple    </w:t>
      </w:r>
      <w:r>
        <w:t xml:space="preserve">   Lowery    </w:t>
      </w:r>
      <w:r>
        <w:t xml:space="preserve">   Hills    </w:t>
      </w:r>
      <w:r>
        <w:t xml:space="preserve">   Fish    </w:t>
      </w:r>
      <w:r>
        <w:t xml:space="preserve">   Distraught    </w:t>
      </w:r>
      <w:r>
        <w:t xml:space="preserve">   Pills    </w:t>
      </w:r>
      <w:r>
        <w:t xml:space="preserve">   Nurture    </w:t>
      </w:r>
      <w:r>
        <w:t xml:space="preserve">   Memories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puzzle</dc:title>
  <dcterms:created xsi:type="dcterms:W3CDTF">2021-10-11T19:05:34Z</dcterms:created>
  <dcterms:modified xsi:type="dcterms:W3CDTF">2021-10-11T19:05:34Z</dcterms:modified>
</cp:coreProperties>
</file>