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Age of pirates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speedy    </w:t>
      </w:r>
      <w:r>
        <w:t xml:space="preserve">   south    </w:t>
      </w:r>
      <w:r>
        <w:t xml:space="preserve">   sail    </w:t>
      </w:r>
      <w:r>
        <w:t xml:space="preserve">   royal    </w:t>
      </w:r>
      <w:r>
        <w:t xml:space="preserve">   robbery    </w:t>
      </w:r>
      <w:r>
        <w:t xml:space="preserve">   navy    </w:t>
      </w:r>
      <w:r>
        <w:t xml:space="preserve">   mistreated    </w:t>
      </w:r>
      <w:r>
        <w:t xml:space="preserve">   kidnapped    </w:t>
      </w:r>
      <w:r>
        <w:t xml:space="preserve">   job    </w:t>
      </w:r>
      <w:r>
        <w:t xml:space="preserve">   gold    </w:t>
      </w:r>
      <w:r>
        <w:t xml:space="preserve">   escape    </w:t>
      </w:r>
      <w:r>
        <w:t xml:space="preserve">   dangerous    </w:t>
      </w:r>
      <w:r>
        <w:t xml:space="preserve">   chance    </w:t>
      </w:r>
      <w:r>
        <w:t xml:space="preserve">   caribbean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Age of pirates </dc:title>
  <dcterms:created xsi:type="dcterms:W3CDTF">2021-10-11T19:05:03Z</dcterms:created>
  <dcterms:modified xsi:type="dcterms:W3CDTF">2021-10-11T19:05:03Z</dcterms:modified>
</cp:coreProperties>
</file>